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13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52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Одинаева </w:t>
      </w:r>
      <w:r>
        <w:rPr>
          <w:rFonts w:ascii="Times New Roman" w:eastAsia="Times New Roman" w:hAnsi="Times New Roman" w:cs="Times New Roman"/>
          <w:b/>
          <w:bCs/>
          <w:i/>
          <w:iCs/>
        </w:rPr>
        <w:t>Камолуддина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</w:rPr>
        <w:t>Джамолудиновича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0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09.12.2025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Одинаев</w:t>
      </w:r>
      <w:r>
        <w:rPr>
          <w:rFonts w:ascii="Times New Roman" w:eastAsia="Times New Roman" w:hAnsi="Times New Roman" w:cs="Times New Roman"/>
        </w:rPr>
        <w:t xml:space="preserve"> К.Д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2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917062064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Одинаев</w:t>
      </w:r>
      <w:r>
        <w:rPr>
          <w:rFonts w:ascii="Times New Roman" w:eastAsia="Times New Roman" w:hAnsi="Times New Roman" w:cs="Times New Roman"/>
        </w:rPr>
        <w:t xml:space="preserve"> К.Д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Одинаев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К.Д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17.09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отправления,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карточка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Одинаев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К.Д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Одинаев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К.Д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Одинаева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Камолуддина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Джамолудиновича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 пятьсот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0412365400285000522620107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2rplc-30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30">
    <w:name w:val="cat-UserDefined grp-2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